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AB0E8" w14:textId="77777777" w:rsidR="00736731" w:rsidRPr="00344C3A" w:rsidRDefault="00344C3A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color w:val="auto"/>
          <w:sz w:val="24"/>
          <w:szCs w:val="24"/>
          <w:lang w:val="ru-RU"/>
        </w:rPr>
        <w:t>Лабораторная работа № 8</w:t>
      </w:r>
    </w:p>
    <w:p w14:paraId="1B717AA4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Исследование особенностей выделения у растений на примере проростков</w:t>
      </w:r>
    </w:p>
    <w:p w14:paraId="6B7AAE8E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Цель: установить, что выделяют прорастающие семена.</w:t>
      </w:r>
    </w:p>
    <w:p w14:paraId="5C877AA4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Оборудование: бутылка с сухими семенами, бутылка с прорастающими семенами, свеча, проволока.</w:t>
      </w:r>
    </w:p>
    <w:p w14:paraId="5478C58F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 xml:space="preserve">Ход </w:t>
      </w:r>
      <w:r w:rsidRPr="00344C3A">
        <w:rPr>
          <w:rFonts w:ascii="Times New Roman" w:hAnsi="Times New Roman" w:cs="Times New Roman"/>
          <w:sz w:val="24"/>
          <w:szCs w:val="24"/>
          <w:lang w:val="ru-RU"/>
        </w:rPr>
        <w:t>работы:</w:t>
      </w:r>
    </w:p>
    <w:p w14:paraId="383FF2F0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 xml:space="preserve">1. Возьмите две бутылки из бесцветного прозрачного стекла. В одну из них положите 30 сухих </w:t>
      </w:r>
      <w:proofErr w:type="spellStart"/>
      <w:r w:rsidRPr="00344C3A">
        <w:rPr>
          <w:rFonts w:ascii="Times New Roman" w:hAnsi="Times New Roman" w:cs="Times New Roman"/>
          <w:sz w:val="24"/>
          <w:szCs w:val="24"/>
          <w:lang w:val="ru-RU"/>
        </w:rPr>
        <w:t>непроросших</w:t>
      </w:r>
      <w:proofErr w:type="spellEnd"/>
      <w:r w:rsidRPr="00344C3A">
        <w:rPr>
          <w:rFonts w:ascii="Times New Roman" w:hAnsi="Times New Roman" w:cs="Times New Roman"/>
          <w:sz w:val="24"/>
          <w:szCs w:val="24"/>
          <w:lang w:val="ru-RU"/>
        </w:rPr>
        <w:t xml:space="preserve"> зерновок пшеницы, овса, семян гороха или других растений, а в другую – такое же число проросших семян тех же растений. Обе бутылки плотно закройт</w:t>
      </w:r>
      <w:r w:rsidRPr="00344C3A">
        <w:rPr>
          <w:rFonts w:ascii="Times New Roman" w:hAnsi="Times New Roman" w:cs="Times New Roman"/>
          <w:sz w:val="24"/>
          <w:szCs w:val="24"/>
          <w:lang w:val="ru-RU"/>
        </w:rPr>
        <w:t>е пробками и поставьте в тёмное тёплое место.</w:t>
      </w:r>
    </w:p>
    <w:p w14:paraId="0857C1EC" w14:textId="15B4FDE1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2. На следующий день проверьте, изменился ли состав воздуха в бутылках с семенами. Опустите в бутылку с сухими семенами тонкую зажженную свечку, прикрепленную к проволоке.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происходит? </w:t>
      </w:r>
      <w:proofErr w:type="gramStart"/>
      <w:r w:rsidRPr="00344C3A">
        <w:rPr>
          <w:rFonts w:ascii="Times New Roman" w:hAnsi="Times New Roman" w:cs="Times New Roman"/>
          <w:sz w:val="24"/>
          <w:szCs w:val="24"/>
          <w:lang w:val="ru-RU"/>
        </w:rPr>
        <w:t>Сделайте</w:t>
      </w:r>
      <w:proofErr w:type="gramEnd"/>
      <w:r w:rsidRPr="00344C3A">
        <w:rPr>
          <w:rFonts w:ascii="Times New Roman" w:hAnsi="Times New Roman" w:cs="Times New Roman"/>
          <w:sz w:val="24"/>
          <w:szCs w:val="24"/>
          <w:lang w:val="ru-RU"/>
        </w:rPr>
        <w:t xml:space="preserve"> выводы по результ</w:t>
      </w:r>
      <w:r w:rsidRPr="00344C3A">
        <w:rPr>
          <w:rFonts w:ascii="Times New Roman" w:hAnsi="Times New Roman" w:cs="Times New Roman"/>
          <w:sz w:val="24"/>
          <w:szCs w:val="24"/>
          <w:lang w:val="ru-RU"/>
        </w:rPr>
        <w:t>атам вашего исследования.</w:t>
      </w:r>
    </w:p>
    <w:p w14:paraId="29B74152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 xml:space="preserve">3. Затем откройте бутылку с проросшими семенами и опустите свечу до самого дна. Свеча </w:t>
      </w:r>
      <w:proofErr w:type="gramStart"/>
      <w:r w:rsidRPr="00344C3A">
        <w:rPr>
          <w:rFonts w:ascii="Times New Roman" w:hAnsi="Times New Roman" w:cs="Times New Roman"/>
          <w:sz w:val="24"/>
          <w:szCs w:val="24"/>
          <w:lang w:val="ru-RU"/>
        </w:rPr>
        <w:t>... .</w:t>
      </w:r>
      <w:proofErr w:type="gramEnd"/>
      <w:r w:rsidRPr="00344C3A">
        <w:rPr>
          <w:rFonts w:ascii="Times New Roman" w:hAnsi="Times New Roman" w:cs="Times New Roman"/>
          <w:sz w:val="24"/>
          <w:szCs w:val="24"/>
          <w:lang w:val="ru-RU"/>
        </w:rPr>
        <w:t xml:space="preserve"> Сделайте выводы по результатам вашего исследования.</w:t>
      </w:r>
    </w:p>
    <w:p w14:paraId="76519E4F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4. Семена дышат днем и ночью. Если в банку с прорастающими семенами, хорошо закрытую с</w:t>
      </w:r>
      <w:r w:rsidRPr="00344C3A">
        <w:rPr>
          <w:rFonts w:ascii="Times New Roman" w:hAnsi="Times New Roman" w:cs="Times New Roman"/>
          <w:sz w:val="24"/>
          <w:szCs w:val="24"/>
          <w:lang w:val="ru-RU"/>
        </w:rPr>
        <w:t>о всех сторон ватой и войлоком, опустить термометр, легко заметить ... температуру.</w:t>
      </w:r>
    </w:p>
    <w:p w14:paraId="34332D64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Вопросы:</w:t>
      </w:r>
    </w:p>
    <w:p w14:paraId="2A61365D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1. Как можно доказать, что семена дышат?</w:t>
      </w:r>
    </w:p>
    <w:p w14:paraId="6E6F49E0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2. Как изменяется состав воздуха при дыхании семян?</w:t>
      </w:r>
    </w:p>
    <w:p w14:paraId="3E720A24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3. Можно ли доказать, что семена при дыхании выделяют тепло?</w:t>
      </w:r>
    </w:p>
    <w:p w14:paraId="37FBD2FB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4. Почему</w:t>
      </w:r>
      <w:r w:rsidRPr="00344C3A">
        <w:rPr>
          <w:rFonts w:ascii="Times New Roman" w:hAnsi="Times New Roman" w:cs="Times New Roman"/>
          <w:sz w:val="24"/>
          <w:szCs w:val="24"/>
          <w:lang w:val="ru-RU"/>
        </w:rPr>
        <w:t xml:space="preserve"> разогреваются влажные семена?</w:t>
      </w:r>
    </w:p>
    <w:p w14:paraId="69A26E8C" w14:textId="77777777" w:rsidR="00344C3A" w:rsidRDefault="00344C3A" w:rsidP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5. Какие условия необходимы для хранения семян?</w:t>
      </w:r>
    </w:p>
    <w:p w14:paraId="2AC9219D" w14:textId="053117BD" w:rsidR="00344C3A" w:rsidRDefault="00344C3A" w:rsidP="00344C3A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Pr="001B11FB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https://www.youtube.com/watch?v=YnQFldiVlbM</w:t>
        </w:r>
      </w:hyperlink>
    </w:p>
    <w:p w14:paraId="0985F759" w14:textId="77777777" w:rsidR="00344C3A" w:rsidRDefault="00344C3A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6D1B4BA" w14:textId="47685B5E" w:rsidR="00736731" w:rsidRPr="00344C3A" w:rsidRDefault="00344C3A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color w:val="auto"/>
          <w:sz w:val="24"/>
          <w:szCs w:val="24"/>
          <w:lang w:val="ru-RU"/>
        </w:rPr>
        <w:t>Лабораторная работа № 9</w:t>
      </w:r>
    </w:p>
    <w:p w14:paraId="360EF27A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Изучение коленного рефлекса и наблюдение за коленным рефлексом при эксперименте</w:t>
      </w:r>
    </w:p>
    <w:p w14:paraId="767900EB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Цель: практически проследить действие коленного рефлекса.</w:t>
      </w:r>
    </w:p>
    <w:p w14:paraId="1B2525F8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Оборудование: р</w:t>
      </w:r>
      <w:r w:rsidRPr="00344C3A">
        <w:rPr>
          <w:rFonts w:ascii="Times New Roman" w:hAnsi="Times New Roman" w:cs="Times New Roman"/>
          <w:sz w:val="24"/>
          <w:szCs w:val="24"/>
          <w:lang w:val="ru-RU"/>
        </w:rPr>
        <w:t>езиновый молоточек (если его нет, можно использовать ребро ладони).</w:t>
      </w:r>
    </w:p>
    <w:p w14:paraId="7B2E5276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Ход работы:</w:t>
      </w:r>
    </w:p>
    <w:p w14:paraId="3B1E81FD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Испытуемого усаживают на стул и забрасывают одну ногу на другую (есть такое выражение “сесть нога на ногу”). Резиновым молоточком или ребром ладони производится лёгкий удар в о</w:t>
      </w:r>
      <w:r w:rsidRPr="00344C3A">
        <w:rPr>
          <w:rFonts w:ascii="Times New Roman" w:hAnsi="Times New Roman" w:cs="Times New Roman"/>
          <w:sz w:val="24"/>
          <w:szCs w:val="24"/>
          <w:lang w:val="ru-RU"/>
        </w:rPr>
        <w:t>бласть нижней части сухожилия коленной чашечки. Возбуждение, возникшее при этом в сухожильной связке, передаётся на мышцы передней стенки бедра, и нога выбрасывается вверх-вперёд, разгибаясь в коленном суставе. Разгибание происходит за счёт чувствительного</w:t>
      </w:r>
      <w:r w:rsidRPr="00344C3A">
        <w:rPr>
          <w:rFonts w:ascii="Times New Roman" w:hAnsi="Times New Roman" w:cs="Times New Roman"/>
          <w:sz w:val="24"/>
          <w:szCs w:val="24"/>
          <w:lang w:val="ru-RU"/>
        </w:rPr>
        <w:t xml:space="preserve"> и двигательного нейронов, это и называется коленным рефлексом.</w:t>
      </w:r>
    </w:p>
    <w:p w14:paraId="1C6D89F9" w14:textId="77777777" w:rsidR="00736731" w:rsidRPr="00344C3A" w:rsidRDefault="00344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44C3A">
        <w:rPr>
          <w:rFonts w:ascii="Times New Roman" w:hAnsi="Times New Roman" w:cs="Times New Roman"/>
          <w:sz w:val="24"/>
          <w:szCs w:val="24"/>
          <w:lang w:val="ru-RU"/>
        </w:rPr>
        <w:t>Задание: сделайте рисунок рефлекторной дуги. Цветными маркерами выделите её части. Эту работу можно выполнить в виде аппликации из цветной бумаги.</w:t>
      </w:r>
    </w:p>
    <w:p w14:paraId="3152DEBD" w14:textId="7CFF59AB" w:rsidR="00736731" w:rsidRDefault="00344C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4C3A">
        <w:rPr>
          <w:rFonts w:ascii="Times New Roman" w:hAnsi="Times New Roman" w:cs="Times New Roman"/>
          <w:sz w:val="24"/>
          <w:szCs w:val="24"/>
        </w:rPr>
        <w:t>Вывод</w:t>
      </w:r>
      <w:proofErr w:type="spellEnd"/>
      <w:r w:rsidRPr="00344C3A">
        <w:rPr>
          <w:rFonts w:ascii="Times New Roman" w:hAnsi="Times New Roman" w:cs="Times New Roman"/>
          <w:sz w:val="24"/>
          <w:szCs w:val="24"/>
        </w:rPr>
        <w:t>: _____________________________</w:t>
      </w:r>
    </w:p>
    <w:p w14:paraId="6B1FE9EF" w14:textId="425E568F" w:rsidR="00344C3A" w:rsidRDefault="00344C3A">
      <w:pPr>
        <w:rPr>
          <w:rFonts w:ascii="Times New Roman" w:hAnsi="Times New Roman" w:cs="Times New Roman"/>
          <w:sz w:val="24"/>
          <w:szCs w:val="24"/>
        </w:rPr>
      </w:pPr>
    </w:p>
    <w:p w14:paraId="382B729B" w14:textId="6CA11521" w:rsidR="00344C3A" w:rsidRDefault="00344C3A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B11FB">
          <w:rPr>
            <w:rStyle w:val="aff8"/>
            <w:rFonts w:ascii="Times New Roman" w:hAnsi="Times New Roman" w:cs="Times New Roman"/>
            <w:sz w:val="24"/>
            <w:szCs w:val="24"/>
          </w:rPr>
          <w:t>https://www.youtube.com/watch?v=GrBjUw6C8E0</w:t>
        </w:r>
      </w:hyperlink>
    </w:p>
    <w:p w14:paraId="2C94FF70" w14:textId="77777777" w:rsidR="00344C3A" w:rsidRPr="00344C3A" w:rsidRDefault="00344C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4C3A" w:rsidRPr="00344C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4C3A"/>
    <w:rsid w:val="0073673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821B6"/>
  <w14:defaultImageDpi w14:val="300"/>
  <w15:docId w15:val="{8CEFFAA0-05F6-4307-B54A-37F09D9E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344C3A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344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rBjUw6C8E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nQFldiVlb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13D1CE-9586-4C90-95B4-14B71BD5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2025-10-03T06:36:00Z</dcterms:modified>
  <cp:category/>
</cp:coreProperties>
</file>